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7CAD" w14:textId="77777777" w:rsidR="00194E47" w:rsidRDefault="003A2A68">
      <w:r>
        <w:t>Dear Editor-in-Chief,</w:t>
      </w:r>
      <w:r>
        <w:br/>
      </w:r>
    </w:p>
    <w:p w14:paraId="3A26BFA8" w14:textId="77777777" w:rsidR="00194E47" w:rsidRDefault="003A2A68">
      <w:r>
        <w:t>I am pleased to submit our manuscript for your consideration for publication in your esteemed journal. We believe the work will be of interest to your readership and contributes meaningfully to the field of physics.</w:t>
      </w:r>
      <w:r>
        <w:br/>
      </w:r>
    </w:p>
    <w:p w14:paraId="7B935C74" w14:textId="77777777" w:rsidR="00194E47" w:rsidRDefault="003A2A68">
      <w:r>
        <w:t xml:space="preserve">Thank you </w:t>
      </w:r>
      <w:r>
        <w:t>for your time and consideration.</w:t>
      </w:r>
      <w:r>
        <w:br/>
      </w:r>
    </w:p>
    <w:p w14:paraId="5F4ED8D5" w14:textId="77777777" w:rsidR="00194E47" w:rsidRDefault="003A2A68">
      <w:r>
        <w:t>From Sir Isaac Newton</w:t>
      </w:r>
    </w:p>
    <w:sectPr w:rsidR="00194E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2967561">
    <w:abstractNumId w:val="8"/>
  </w:num>
  <w:num w:numId="2" w16cid:durableId="417868270">
    <w:abstractNumId w:val="6"/>
  </w:num>
  <w:num w:numId="3" w16cid:durableId="1789473891">
    <w:abstractNumId w:val="5"/>
  </w:num>
  <w:num w:numId="4" w16cid:durableId="2118981670">
    <w:abstractNumId w:val="4"/>
  </w:num>
  <w:num w:numId="5" w16cid:durableId="288901249">
    <w:abstractNumId w:val="7"/>
  </w:num>
  <w:num w:numId="6" w16cid:durableId="120804403">
    <w:abstractNumId w:val="3"/>
  </w:num>
  <w:num w:numId="7" w16cid:durableId="1205942796">
    <w:abstractNumId w:val="2"/>
  </w:num>
  <w:num w:numId="8" w16cid:durableId="836698328">
    <w:abstractNumId w:val="1"/>
  </w:num>
  <w:num w:numId="9" w16cid:durableId="89103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4E47"/>
    <w:rsid w:val="0029639D"/>
    <w:rsid w:val="002E666C"/>
    <w:rsid w:val="00326F90"/>
    <w:rsid w:val="003A2A6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80424"/>
  <w14:defaultImageDpi w14:val="300"/>
  <w15:docId w15:val="{4DFF6E4E-0941-4639-823D-4EEE9268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FBF55CD14794399C630549F4FDCD3" ma:contentTypeVersion="6" ma:contentTypeDescription="Create a new document." ma:contentTypeScope="" ma:versionID="d6141dd2d677e308dd08f2fc738e0a45">
  <xsd:schema xmlns:xsd="http://www.w3.org/2001/XMLSchema" xmlns:xs="http://www.w3.org/2001/XMLSchema" xmlns:p="http://schemas.microsoft.com/office/2006/metadata/properties" xmlns:ns2="a14c5aad-a23d-4c02-91ce-1b91cf530e38" xmlns:ns3="9216cc00-6e26-41bd-b6ad-47fc0afec25f" targetNamespace="http://schemas.microsoft.com/office/2006/metadata/properties" ma:root="true" ma:fieldsID="54d049e2dea8f30b793a2d9c3104c48f" ns2:_="" ns3:_="">
    <xsd:import namespace="a14c5aad-a23d-4c02-91ce-1b91cf530e38"/>
    <xsd:import namespace="9216cc00-6e26-41bd-b6ad-47fc0afec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5aad-a23d-4c02-91ce-1b91cf53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6cc00-6e26-41bd-b6ad-47fc0afec2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5D3154E-E687-493E-B917-00E28144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5aad-a23d-4c02-91ce-1b91cf530e38"/>
    <ds:schemaRef ds:uri="9216cc00-6e26-41bd-b6ad-47fc0afec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E1101-C461-4DE2-A918-A6923BFBF26E}">
  <ds:schemaRefs>
    <ds:schemaRef ds:uri="http://schemas.microsoft.com/sharepoint/v3/contenttype/forms"/>
  </ds:schemaRefs>
</ds:datastoreItem>
</file>

<file path=customXml/itemProps4.xml><?xml version="1.0" encoding="utf-8"?>
<ds:datastoreItem xmlns:ds="http://schemas.openxmlformats.org/officeDocument/2006/customXml" ds:itemID="{360F1F95-140E-48C6-B11E-EE85FC177386}">
  <ds:schemaRefs>
    <ds:schemaRef ds:uri="a14c5aad-a23d-4c02-91ce-1b91cf530e38"/>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216cc00-6e26-41bd-b6ad-47fc0afec25f"/>
    <ds:schemaRef ds:uri="http://www.w3.org/XML/1998/namespace"/>
    <ds:schemaRef ds:uri="http://schemas.microsoft.com/office/infopath/2007/PartnerControls"/>
    <ds:schemaRef ds:uri="http://purl.org/dc/dcmitype/"/>
    <ds:schemaRef ds:uri="http://purl.org/dc/terms/"/>
  </ds:schemaRefs>
</ds:datastoreItem>
</file>

<file path=docMetadata/LabelInfo.xml><?xml version="1.0" encoding="utf-8"?>
<clbl:labelList xmlns:clbl="http://schemas.microsoft.com/office/2020/mipLabelMetadata">
  <clbl:label id="{c7fe541f-12ed-46d0-b1ce-991dc93012d8}" enabled="1" method="Standard" siteId="{f9ee42e6-bad0-4e63-9115-f704f9cccee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Laura Feetham-Walker</cp:lastModifiedBy>
  <cp:revision>2</cp:revision>
  <dcterms:created xsi:type="dcterms:W3CDTF">2025-06-30T13:24:00Z</dcterms:created>
  <dcterms:modified xsi:type="dcterms:W3CDTF">2025-06-30T13:24:00Z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0x0101007B0FBF55CD14794399C630549F4FDCD3</vt:lpwstr>
  </property>
</Properties>
</file>